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rPr>
      </w:pPr>
      <w:r>
        <w:rPr>
          <w:rFonts w:hint="default"/>
        </w:rPr>
        <w:t>BÀI 1: HỆ THỐNG KINH, VĨ TUYẾN VÀ TỌA ĐỘ</w:t>
      </w:r>
    </w:p>
    <w:p>
      <w:pPr>
        <w:pStyle w:val="3"/>
        <w:numPr>
          <w:ilvl w:val="0"/>
          <w:numId w:val="11"/>
        </w:numPr>
        <w:bidi w:val="0"/>
        <w:rPr>
          <w:rFonts w:hint="default"/>
        </w:rPr>
      </w:pPr>
      <w:r>
        <w:rPr>
          <w:rFonts w:hint="default"/>
        </w:rPr>
        <w:t>Hướng dẫn trả lời câu hỏi giữa bài</w:t>
      </w:r>
    </w:p>
    <w:p>
      <w:pPr>
        <w:numPr>
          <w:numId w:val="0"/>
        </w:numPr>
        <w:rPr>
          <w:rFonts w:hint="default"/>
        </w:rPr>
      </w:pPr>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Style w:val="92"/>
          <w:rFonts w:hint="default" w:ascii="Times New Roman" w:hAnsi="Times New Roman" w:eastAsia="sans-serif" w:cs="Times New Roman"/>
          <w:b/>
          <w:bCs/>
          <w:i w:val="0"/>
          <w:iCs w:val="0"/>
          <w:caps w:val="0"/>
          <w:color w:val="333333"/>
          <w:spacing w:val="0"/>
          <w:sz w:val="28"/>
          <w:szCs w:val="28"/>
          <w:shd w:val="clear" w:color="auto" w:fill="auto"/>
        </w:rPr>
        <w:t>I. Hệ thống kinh, vĩ tuyến</w:t>
      </w:r>
    </w:p>
    <w:p>
      <w:pPr>
        <w:keepNext w:val="0"/>
        <w:keepLines w:val="0"/>
        <w:widowControl/>
        <w:numPr>
          <w:numId w:val="0"/>
        </w:numPr>
        <w:suppressLineNumbers w:val="0"/>
        <w:pBdr>
          <w:left w:val="none" w:color="auto" w:sz="0" w:space="0"/>
        </w:pBdr>
        <w:spacing w:before="0" w:beforeAutospacing="1" w:after="0" w:afterAutospacing="0" w:line="360" w:lineRule="auto"/>
        <w:rPr>
          <w:rFonts w:hint="default" w:ascii="Times New Roman" w:hAnsi="Times New Roman" w:cs="Times New Roman"/>
          <w:b/>
          <w:bCs/>
          <w:sz w:val="28"/>
          <w:szCs w:val="28"/>
          <w:shd w:val="clear" w:color="auto" w:fill="auto"/>
        </w:rPr>
      </w:pPr>
      <w:r>
        <w:rPr>
          <w:rFonts w:hint="default" w:ascii="Times New Roman" w:hAnsi="Times New Roman" w:eastAsia="sans-serif" w:cs="Times New Roman"/>
          <w:b/>
          <w:bCs/>
          <w:i w:val="0"/>
          <w:iCs w:val="0"/>
          <w:caps w:val="0"/>
          <w:color w:val="333333"/>
          <w:spacing w:val="0"/>
          <w:sz w:val="28"/>
          <w:szCs w:val="28"/>
          <w:bdr w:val="none" w:color="auto" w:sz="0" w:space="0"/>
          <w:shd w:val="clear" w:color="auto" w:fill="auto"/>
        </w:rPr>
        <w:t>Em hãy xác định trên hình 1.1 các đối tượng sau: kinh tuyến gốc, các kinh tuyến Đông, các kinh tuyến Tây, vĩ tuyến Bắc , vĩ tuyến Nam, Xích đạo, bán cầu Bắc, bán cầu Nam</w:t>
      </w:r>
    </w:p>
    <w:p>
      <w:pPr>
        <w:pStyle w:val="85"/>
        <w:keepNext w:val="0"/>
        <w:keepLines w:val="0"/>
        <w:widowControl/>
        <w:suppressLineNumbers w:val="0"/>
        <w:spacing w:before="0" w:beforeAutospacing="0" w:line="360" w:lineRule="auto"/>
        <w:jc w:val="center"/>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drawing>
          <wp:inline distT="0" distB="0" distL="114300" distR="114300">
            <wp:extent cx="2783840" cy="2304415"/>
            <wp:effectExtent l="0" t="0" r="5080" b="1206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2783840" cy="2304415"/>
                    </a:xfrm>
                    <a:prstGeom prst="rect">
                      <a:avLst/>
                    </a:prstGeom>
                    <a:noFill/>
                    <a:ln w="9525">
                      <a:noFill/>
                    </a:ln>
                  </pic:spPr>
                </pic:pic>
              </a:graphicData>
            </a:graphic>
          </wp:inline>
        </w:drawing>
      </w:r>
    </w:p>
    <w:p>
      <w:pPr>
        <w:pStyle w:val="85"/>
        <w:keepNext w:val="0"/>
        <w:keepLines w:val="0"/>
        <w:widowControl/>
        <w:suppressLineNumbers w:val="0"/>
        <w:spacing w:before="0" w:beforeAutospacing="0" w:line="360" w:lineRule="auto"/>
        <w:rPr>
          <w:rFonts w:hint="default" w:ascii="Times New Roman" w:hAnsi="Times New Roman" w:cs="Times New Roman"/>
          <w:color w:val="00B050"/>
          <w:sz w:val="28"/>
          <w:szCs w:val="28"/>
          <w:u w:val="single"/>
          <w:shd w:val="clear" w:color="auto" w:fill="auto"/>
          <w:lang w:val="en-US"/>
        </w:rPr>
      </w:pPr>
      <w:r>
        <w:rPr>
          <w:rFonts w:hint="default" w:ascii="Times New Roman" w:hAnsi="Times New Roman" w:eastAsia="sans-serif" w:cs="Times New Roman"/>
          <w:i w:val="0"/>
          <w:iCs w:val="0"/>
          <w:caps w:val="0"/>
          <w:color w:val="00B050"/>
          <w:spacing w:val="0"/>
          <w:sz w:val="28"/>
          <w:szCs w:val="28"/>
          <w:u w:val="single"/>
          <w:shd w:val="clear" w:color="auto" w:fill="auto"/>
        </w:rPr>
        <w:t> </w:t>
      </w:r>
      <w:r>
        <w:rPr>
          <w:rFonts w:hint="default" w:ascii="Times New Roman" w:hAnsi="Times New Roman" w:eastAsia="sans-serif" w:cs="Times New Roman"/>
          <w:i w:val="0"/>
          <w:iCs w:val="0"/>
          <w:caps w:val="0"/>
          <w:color w:val="00B050"/>
          <w:spacing w:val="0"/>
          <w:sz w:val="28"/>
          <w:szCs w:val="28"/>
          <w:u w:val="single"/>
          <w:shd w:val="clear" w:color="auto" w:fill="auto"/>
          <w:lang w:val="en-US"/>
        </w:rPr>
        <w:t>Trả lời</w:t>
      </w:r>
    </w:p>
    <w:p>
      <w:pPr>
        <w:pStyle w:val="85"/>
        <w:keepNext w:val="0"/>
        <w:keepLines w:val="0"/>
        <w:widowControl/>
        <w:suppressLineNumbers w:val="0"/>
        <w:spacing w:before="0" w:beforeAutospacing="0" w:line="360" w:lineRule="auto"/>
        <w:jc w:val="center"/>
        <w:rPr>
          <w:rFonts w:hint="default" w:ascii="Times New Roman" w:hAnsi="Times New Roman" w:eastAsia="sans-serif" w:cs="Times New Roman"/>
          <w:i w:val="0"/>
          <w:iCs w:val="0"/>
          <w:caps w:val="0"/>
          <w:color w:val="333333"/>
          <w:spacing w:val="0"/>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drawing>
          <wp:inline distT="0" distB="0" distL="114300" distR="114300">
            <wp:extent cx="2780030" cy="2407285"/>
            <wp:effectExtent l="0" t="0" r="8890" b="635"/>
            <wp:docPr id="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7"/>
                    <a:stretch>
                      <a:fillRect/>
                    </a:stretch>
                  </pic:blipFill>
                  <pic:spPr>
                    <a:xfrm>
                      <a:off x="0" y="0"/>
                      <a:ext cx="2780030" cy="2407285"/>
                    </a:xfrm>
                    <a:prstGeom prst="rect">
                      <a:avLst/>
                    </a:prstGeom>
                    <a:noFill/>
                    <a:ln w="9525">
                      <a:noFill/>
                    </a:ln>
                  </pic:spPr>
                </pic:pic>
              </a:graphicData>
            </a:graphic>
          </wp:inline>
        </w:drawing>
      </w:r>
    </w:p>
    <w:p>
      <w:pPr>
        <w:pStyle w:val="85"/>
        <w:keepNext w:val="0"/>
        <w:keepLines w:val="0"/>
        <w:widowControl/>
        <w:suppressLineNumbers w:val="0"/>
        <w:spacing w:before="0" w:beforeAutospacing="0" w:line="360" w:lineRule="auto"/>
        <w:rPr>
          <w:rStyle w:val="92"/>
          <w:rFonts w:hint="default" w:ascii="Times New Roman" w:hAnsi="Times New Roman" w:eastAsia="sans-serif" w:cs="Times New Roman"/>
          <w:b/>
          <w:bCs/>
          <w:i w:val="0"/>
          <w:iCs w:val="0"/>
          <w:caps w:val="0"/>
          <w:color w:val="333333"/>
          <w:spacing w:val="0"/>
          <w:sz w:val="28"/>
          <w:szCs w:val="28"/>
          <w:shd w:val="clear" w:color="auto" w:fill="auto"/>
        </w:rPr>
      </w:pPr>
    </w:p>
    <w:p>
      <w:pPr>
        <w:pStyle w:val="85"/>
        <w:keepNext w:val="0"/>
        <w:keepLines w:val="0"/>
        <w:widowControl/>
        <w:suppressLineNumbers w:val="0"/>
        <w:spacing w:before="0" w:beforeAutospacing="0" w:line="360" w:lineRule="auto"/>
        <w:rPr>
          <w:rStyle w:val="92"/>
          <w:rFonts w:hint="default" w:ascii="Times New Roman" w:hAnsi="Times New Roman" w:eastAsia="sans-serif" w:cs="Times New Roman"/>
          <w:b/>
          <w:bCs/>
          <w:i w:val="0"/>
          <w:iCs w:val="0"/>
          <w:caps w:val="0"/>
          <w:color w:val="333333"/>
          <w:spacing w:val="0"/>
          <w:sz w:val="28"/>
          <w:szCs w:val="28"/>
          <w:shd w:val="clear" w:color="auto" w:fill="auto"/>
        </w:rPr>
      </w:pPr>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Style w:val="92"/>
          <w:rFonts w:hint="default" w:ascii="Times New Roman" w:hAnsi="Times New Roman" w:eastAsia="sans-serif" w:cs="Times New Roman"/>
          <w:b/>
          <w:bCs/>
          <w:i w:val="0"/>
          <w:iCs w:val="0"/>
          <w:caps w:val="0"/>
          <w:color w:val="333333"/>
          <w:spacing w:val="0"/>
          <w:sz w:val="28"/>
          <w:szCs w:val="28"/>
          <w:shd w:val="clear" w:color="auto" w:fill="auto"/>
        </w:rPr>
        <w:t>II. Tọa độ địa lí</w:t>
      </w:r>
    </w:p>
    <w:p>
      <w:pPr>
        <w:keepNext w:val="0"/>
        <w:keepLines w:val="0"/>
        <w:widowControl/>
        <w:numPr>
          <w:numId w:val="0"/>
        </w:numPr>
        <w:suppressLineNumbers w:val="0"/>
        <w:pBdr>
          <w:left w:val="none" w:color="auto" w:sz="0" w:space="0"/>
        </w:pBdr>
        <w:spacing w:before="0" w:beforeAutospacing="1" w:after="0" w:afterAutospacing="0" w:line="360" w:lineRule="auto"/>
        <w:ind w:left="360" w:leftChars="0"/>
        <w:rPr>
          <w:rFonts w:hint="default" w:ascii="Times New Roman" w:hAnsi="Times New Roman" w:cs="Times New Roman"/>
          <w:b/>
          <w:bCs/>
          <w:sz w:val="28"/>
          <w:szCs w:val="28"/>
          <w:shd w:val="clear" w:color="auto" w:fill="auto"/>
        </w:rPr>
      </w:pPr>
      <w:r>
        <w:rPr>
          <w:rFonts w:hint="default" w:ascii="Times New Roman" w:hAnsi="Times New Roman" w:eastAsia="sans-serif" w:cs="Times New Roman"/>
          <w:b/>
          <w:bCs/>
          <w:i w:val="0"/>
          <w:iCs w:val="0"/>
          <w:caps w:val="0"/>
          <w:color w:val="333333"/>
          <w:spacing w:val="0"/>
          <w:sz w:val="28"/>
          <w:szCs w:val="28"/>
          <w:bdr w:val="none" w:color="auto" w:sz="0" w:space="0"/>
          <w:shd w:val="clear" w:color="auto" w:fill="auto"/>
        </w:rPr>
        <w:t>Quan sát hình 1.2, hãy xác định tọa độ địa lí của các điểm A,B,C,D</w:t>
      </w:r>
    </w:p>
    <w:p>
      <w:pPr>
        <w:pStyle w:val="85"/>
        <w:keepNext w:val="0"/>
        <w:keepLines w:val="0"/>
        <w:widowControl/>
        <w:suppressLineNumbers w:val="0"/>
        <w:spacing w:before="0" w:beforeAutospacing="0" w:line="360" w:lineRule="auto"/>
        <w:jc w:val="center"/>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drawing>
          <wp:inline distT="0" distB="0" distL="114300" distR="114300">
            <wp:extent cx="2780030" cy="2290445"/>
            <wp:effectExtent l="0" t="0" r="8890" b="10795"/>
            <wp:docPr id="3"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8"/>
                    <pic:cNvPicPr>
                      <a:picLocks noChangeAspect="1"/>
                    </pic:cNvPicPr>
                  </pic:nvPicPr>
                  <pic:blipFill>
                    <a:blip r:embed="rId8"/>
                    <a:stretch>
                      <a:fillRect/>
                    </a:stretch>
                  </pic:blipFill>
                  <pic:spPr>
                    <a:xfrm>
                      <a:off x="0" y="0"/>
                      <a:ext cx="2780030" cy="2290445"/>
                    </a:xfrm>
                    <a:prstGeom prst="rect">
                      <a:avLst/>
                    </a:prstGeom>
                    <a:noFill/>
                    <a:ln w="9525">
                      <a:noFill/>
                    </a:ln>
                  </pic:spPr>
                </pic:pic>
              </a:graphicData>
            </a:graphic>
          </wp:inline>
        </w:drawing>
      </w:r>
    </w:p>
    <w:p>
      <w:pPr>
        <w:pStyle w:val="85"/>
        <w:keepNext w:val="0"/>
        <w:keepLines w:val="0"/>
        <w:widowControl/>
        <w:suppressLineNumbers w:val="0"/>
        <w:spacing w:before="0" w:beforeAutospacing="0" w:line="360" w:lineRule="auto"/>
        <w:rPr>
          <w:rFonts w:hint="default" w:ascii="Times New Roman" w:hAnsi="Times New Roman" w:eastAsia="sans-serif" w:cs="Times New Roman"/>
          <w:i w:val="0"/>
          <w:iCs w:val="0"/>
          <w:caps w:val="0"/>
          <w:color w:val="00B050"/>
          <w:spacing w:val="0"/>
          <w:sz w:val="28"/>
          <w:szCs w:val="28"/>
          <w:u w:val="single"/>
          <w:shd w:val="clear" w:color="auto" w:fill="auto"/>
          <w:lang w:val="en-US"/>
        </w:rPr>
      </w:pPr>
      <w:r>
        <w:rPr>
          <w:rFonts w:hint="default" w:ascii="Times New Roman" w:hAnsi="Times New Roman" w:eastAsia="sans-serif" w:cs="Times New Roman"/>
          <w:i w:val="0"/>
          <w:iCs w:val="0"/>
          <w:caps w:val="0"/>
          <w:color w:val="00B050"/>
          <w:spacing w:val="0"/>
          <w:sz w:val="28"/>
          <w:szCs w:val="28"/>
          <w:u w:val="single"/>
          <w:shd w:val="clear" w:color="auto" w:fill="auto"/>
          <w:lang w:val="en-US"/>
        </w:rPr>
        <w:t>Trả lời</w:t>
      </w:r>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A.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40°</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B</w:t>
      </w:r>
      <w:r>
        <w:rPr>
          <w:rFonts w:hint="default" w:ascii="Times New Roman" w:hAnsi="Times New Roman" w:eastAsia="sans-serif" w:cs="Times New Roman"/>
          <w:i w:val="0"/>
          <w:iCs w:val="0"/>
          <w:caps w:val="0"/>
          <w:color w:val="333333"/>
          <w:spacing w:val="0"/>
          <w:sz w:val="28"/>
          <w:szCs w:val="28"/>
          <w:shd w:val="clear" w:color="auto" w:fill="auto"/>
        </w:rPr>
        <w:t>,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80°</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T</w:t>
      </w:r>
      <w:r>
        <w:rPr>
          <w:rFonts w:hint="default" w:ascii="Times New Roman" w:hAnsi="Times New Roman" w:eastAsia="sans-serif" w:cs="Times New Roman"/>
          <w:i w:val="0"/>
          <w:iCs w:val="0"/>
          <w:caps w:val="0"/>
          <w:color w:val="333333"/>
          <w:spacing w:val="0"/>
          <w:sz w:val="28"/>
          <w:szCs w:val="28"/>
          <w:shd w:val="clear" w:color="auto" w:fill="auto"/>
        </w:rPr>
        <w:t>)</w:t>
      </w:r>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B.(</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20°</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B</w:t>
      </w:r>
      <w:r>
        <w:rPr>
          <w:rFonts w:hint="default" w:ascii="Times New Roman" w:hAnsi="Times New Roman" w:eastAsia="sans-serif" w:cs="Times New Roman"/>
          <w:i w:val="0"/>
          <w:iCs w:val="0"/>
          <w:caps w:val="0"/>
          <w:color w:val="333333"/>
          <w:spacing w:val="0"/>
          <w:sz w:val="28"/>
          <w:szCs w:val="28"/>
          <w:shd w:val="clear" w:color="auto" w:fill="auto"/>
        </w:rPr>
        <w:t>,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40°</w:t>
      </w:r>
      <w:r>
        <w:rPr>
          <w:rFonts w:hint="default" w:ascii="Times New Roman" w:hAnsi="Times New Roman" w:eastAsia="serif" w:cs="Times New Roman"/>
          <w:b w:val="0"/>
          <w:bCs w:val="0"/>
          <w:i w:val="0"/>
          <w:iCs w:val="0"/>
          <w:caps w:val="0"/>
          <w:color w:val="333333"/>
          <w:spacing w:val="0"/>
          <w:sz w:val="28"/>
          <w:szCs w:val="28"/>
          <w:u w:val="none"/>
          <w:bdr w:val="none" w:color="auto" w:sz="0" w:space="0"/>
          <w:shd w:val="clear" w:color="auto" w:fill="auto"/>
        </w:rPr>
        <w:t>Đ</w:t>
      </w:r>
      <w:r>
        <w:rPr>
          <w:rFonts w:hint="default" w:ascii="Times New Roman" w:hAnsi="Times New Roman" w:eastAsia="sans-serif" w:cs="Times New Roman"/>
          <w:i w:val="0"/>
          <w:iCs w:val="0"/>
          <w:caps w:val="0"/>
          <w:color w:val="333333"/>
          <w:spacing w:val="0"/>
          <w:sz w:val="28"/>
          <w:szCs w:val="28"/>
          <w:shd w:val="clear" w:color="auto" w:fill="auto"/>
        </w:rPr>
        <w:t>)</w:t>
      </w:r>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C.(</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40°</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N</w:t>
      </w:r>
      <w:r>
        <w:rPr>
          <w:rFonts w:hint="default" w:ascii="Times New Roman" w:hAnsi="Times New Roman" w:eastAsia="sans-serif" w:cs="Times New Roman"/>
          <w:i w:val="0"/>
          <w:iCs w:val="0"/>
          <w:caps w:val="0"/>
          <w:color w:val="333333"/>
          <w:spacing w:val="0"/>
          <w:sz w:val="28"/>
          <w:szCs w:val="28"/>
          <w:shd w:val="clear" w:color="auto" w:fill="auto"/>
        </w:rPr>
        <w:t>,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20°</w:t>
      </w:r>
      <w:r>
        <w:rPr>
          <w:rFonts w:hint="default" w:ascii="Times New Roman" w:hAnsi="Times New Roman" w:eastAsia="serif" w:cs="Times New Roman"/>
          <w:b w:val="0"/>
          <w:bCs w:val="0"/>
          <w:i w:val="0"/>
          <w:iCs w:val="0"/>
          <w:caps w:val="0"/>
          <w:color w:val="333333"/>
          <w:spacing w:val="0"/>
          <w:sz w:val="28"/>
          <w:szCs w:val="28"/>
          <w:u w:val="none"/>
          <w:bdr w:val="none" w:color="auto" w:sz="0" w:space="0"/>
          <w:shd w:val="clear" w:color="auto" w:fill="auto"/>
        </w:rPr>
        <w:t>Đ</w:t>
      </w:r>
      <w:r>
        <w:rPr>
          <w:rFonts w:hint="default" w:ascii="Times New Roman" w:hAnsi="Times New Roman" w:eastAsia="sans-serif" w:cs="Times New Roman"/>
          <w:i w:val="0"/>
          <w:iCs w:val="0"/>
          <w:caps w:val="0"/>
          <w:color w:val="333333"/>
          <w:spacing w:val="0"/>
          <w:sz w:val="28"/>
          <w:szCs w:val="28"/>
          <w:shd w:val="clear" w:color="auto" w:fill="auto"/>
        </w:rPr>
        <w:t>)</w:t>
      </w:r>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D.(</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20°</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N</w:t>
      </w:r>
      <w:r>
        <w:rPr>
          <w:rFonts w:hint="default" w:ascii="Times New Roman" w:hAnsi="Times New Roman" w:eastAsia="sans-serif" w:cs="Times New Roman"/>
          <w:i w:val="0"/>
          <w:iCs w:val="0"/>
          <w:caps w:val="0"/>
          <w:color w:val="333333"/>
          <w:spacing w:val="0"/>
          <w:sz w:val="28"/>
          <w:szCs w:val="28"/>
          <w:shd w:val="clear" w:color="auto" w:fill="auto"/>
        </w:rPr>
        <w:t>,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40°</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T</w:t>
      </w:r>
      <w:r>
        <w:rPr>
          <w:rFonts w:hint="default" w:ascii="Times New Roman" w:hAnsi="Times New Roman" w:eastAsia="sans-serif" w:cs="Times New Roman"/>
          <w:i w:val="0"/>
          <w:iCs w:val="0"/>
          <w:caps w:val="0"/>
          <w:color w:val="333333"/>
          <w:spacing w:val="0"/>
          <w:sz w:val="28"/>
          <w:szCs w:val="28"/>
          <w:shd w:val="clear" w:color="auto" w:fill="auto"/>
        </w:rPr>
        <w:t>)</w:t>
      </w:r>
    </w:p>
    <w:p>
      <w:pPr>
        <w:pStyle w:val="85"/>
        <w:keepNext w:val="0"/>
        <w:keepLines w:val="0"/>
        <w:widowControl/>
        <w:suppressLineNumbers w:val="0"/>
        <w:spacing w:before="0" w:beforeAutospacing="0" w:line="360" w:lineRule="auto"/>
        <w:rPr>
          <w:rStyle w:val="92"/>
          <w:rFonts w:hint="default" w:ascii="Times New Roman" w:hAnsi="Times New Roman" w:eastAsia="sans-serif" w:cs="Times New Roman"/>
          <w:b/>
          <w:bCs/>
          <w:i w:val="0"/>
          <w:iCs w:val="0"/>
          <w:caps w:val="0"/>
          <w:color w:val="333333"/>
          <w:spacing w:val="0"/>
          <w:sz w:val="28"/>
          <w:szCs w:val="28"/>
          <w:shd w:val="clear" w:color="auto" w:fill="auto"/>
        </w:rPr>
      </w:pPr>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Style w:val="92"/>
          <w:rFonts w:hint="default" w:ascii="Times New Roman" w:hAnsi="Times New Roman" w:eastAsia="sans-serif" w:cs="Times New Roman"/>
          <w:b/>
          <w:bCs/>
          <w:i w:val="0"/>
          <w:iCs w:val="0"/>
          <w:caps w:val="0"/>
          <w:color w:val="333333"/>
          <w:spacing w:val="0"/>
          <w:sz w:val="28"/>
          <w:szCs w:val="28"/>
          <w:shd w:val="clear" w:color="auto" w:fill="auto"/>
        </w:rPr>
        <w:t>III. Lưới kinh, vĩ tuyến của bản đồ thế giới</w:t>
      </w:r>
    </w:p>
    <w:p>
      <w:pPr>
        <w:pStyle w:val="85"/>
        <w:keepNext w:val="0"/>
        <w:keepLines w:val="0"/>
        <w:widowControl/>
        <w:suppressLineNumbers w:val="0"/>
        <w:spacing w:before="0" w:beforeAutospacing="0" w:line="360" w:lineRule="auto"/>
        <w:jc w:val="both"/>
        <w:rPr>
          <w:rFonts w:hint="default" w:ascii="Times New Roman" w:hAnsi="Times New Roman" w:eastAsia="sans-serif" w:cs="Times New Roman"/>
          <w:b/>
          <w:bCs/>
          <w:i w:val="0"/>
          <w:iCs w:val="0"/>
          <w:caps w:val="0"/>
          <w:color w:val="333333"/>
          <w:spacing w:val="0"/>
          <w:sz w:val="28"/>
          <w:szCs w:val="28"/>
          <w:shd w:val="clear" w:color="auto" w:fill="auto"/>
          <w:lang w:val="en-US"/>
        </w:rPr>
      </w:pPr>
      <w:r>
        <w:rPr>
          <w:rFonts w:hint="default" w:ascii="Times New Roman" w:hAnsi="Times New Roman" w:eastAsia="sans-serif" w:cs="Times New Roman"/>
          <w:b/>
          <w:bCs/>
          <w:i w:val="0"/>
          <w:iCs w:val="0"/>
          <w:caps w:val="0"/>
          <w:color w:val="333333"/>
          <w:spacing w:val="0"/>
          <w:sz w:val="28"/>
          <w:szCs w:val="28"/>
          <w:shd w:val="clear" w:color="auto" w:fill="auto"/>
        </w:rPr>
        <w:t>Dựa vào nội dung mô tả lưới kinh, vĩ tuyến của bản đồ thế giới</w:t>
      </w:r>
      <w:r>
        <w:rPr>
          <w:rFonts w:hint="default" w:ascii="Times New Roman" w:hAnsi="Times New Roman" w:eastAsia="sans-serif" w:cs="Times New Roman"/>
          <w:b/>
          <w:bCs/>
          <w:i w:val="0"/>
          <w:iCs w:val="0"/>
          <w:caps w:val="0"/>
          <w:color w:val="333333"/>
          <w:spacing w:val="0"/>
          <w:sz w:val="28"/>
          <w:szCs w:val="28"/>
          <w:shd w:val="clear" w:color="auto" w:fill="auto"/>
          <w:lang w:val="en-US"/>
        </w:rPr>
        <w:t xml:space="preserve"> </w:t>
      </w:r>
      <w:r>
        <w:rPr>
          <w:rFonts w:hint="default" w:ascii="Times New Roman" w:hAnsi="Times New Roman" w:eastAsia="sans-serif" w:cs="Times New Roman"/>
          <w:b/>
          <w:bCs/>
          <w:i w:val="0"/>
          <w:iCs w:val="0"/>
          <w:caps w:val="0"/>
          <w:color w:val="333333"/>
          <w:spacing w:val="0"/>
          <w:sz w:val="28"/>
          <w:szCs w:val="28"/>
          <w:shd w:val="clear" w:color="auto" w:fill="auto"/>
        </w:rPr>
        <w:t>(hình 1.3a) hãy mô tả đặc điểm lưới kinh, vĩ tuyến của các hình còn lại</w:t>
      </w:r>
      <w:r>
        <w:rPr>
          <w:rFonts w:hint="default" w:ascii="Times New Roman" w:hAnsi="Times New Roman" w:eastAsia="sans-serif" w:cs="Times New Roman"/>
          <w:b/>
          <w:bCs/>
          <w:i w:val="0"/>
          <w:iCs w:val="0"/>
          <w:caps w:val="0"/>
          <w:color w:val="333333"/>
          <w:spacing w:val="0"/>
          <w:sz w:val="28"/>
          <w:szCs w:val="28"/>
          <w:shd w:val="clear" w:color="auto" w:fill="auto"/>
          <w:lang w:val="en-US"/>
        </w:rPr>
        <w:t xml:space="preserve"> (hình 1.3b và 1.3c)</w:t>
      </w:r>
    </w:p>
    <w:p>
      <w:pPr>
        <w:pStyle w:val="85"/>
        <w:keepNext w:val="0"/>
        <w:keepLines w:val="0"/>
        <w:widowControl/>
        <w:suppressLineNumbers w:val="0"/>
        <w:spacing w:before="0" w:beforeAutospacing="0" w:line="360" w:lineRule="auto"/>
        <w:rPr>
          <w:rFonts w:hint="default" w:ascii="Times New Roman" w:hAnsi="Times New Roman" w:cs="Times New Roman"/>
          <w:b/>
          <w:bCs/>
          <w:sz w:val="28"/>
          <w:szCs w:val="28"/>
          <w:shd w:val="clear" w:color="auto" w:fill="auto"/>
        </w:rPr>
      </w:pPr>
      <w:r>
        <w:rPr>
          <w:rStyle w:val="31"/>
          <w:rFonts w:hint="default" w:ascii="Times New Roman" w:hAnsi="Times New Roman" w:eastAsia="sans-serif" w:cs="Times New Roman"/>
          <w:b/>
          <w:bCs/>
          <w:i w:val="0"/>
          <w:iCs w:val="0"/>
          <w:caps w:val="0"/>
          <w:color w:val="333333"/>
          <w:spacing w:val="0"/>
          <w:sz w:val="28"/>
          <w:szCs w:val="28"/>
          <w:shd w:val="clear" w:color="auto" w:fill="auto"/>
        </w:rPr>
        <w:t>" Kinh tuyến là những đường thẳng song song cách đều nhau. Vĩ tuyến cũng là những đường thẳng song song và cách đều nhau. Các kinh, vĩ tuyến vuông góc với nhau"</w:t>
      </w:r>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drawing>
          <wp:inline distT="0" distB="0" distL="114300" distR="114300">
            <wp:extent cx="2667635" cy="3270250"/>
            <wp:effectExtent l="0" t="0" r="14605" b="6350"/>
            <wp:docPr id="4"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9"/>
                    <pic:cNvPicPr>
                      <a:picLocks noChangeAspect="1"/>
                    </pic:cNvPicPr>
                  </pic:nvPicPr>
                  <pic:blipFill>
                    <a:blip r:embed="rId9"/>
                    <a:stretch>
                      <a:fillRect/>
                    </a:stretch>
                  </pic:blipFill>
                  <pic:spPr>
                    <a:xfrm>
                      <a:off x="0" y="0"/>
                      <a:ext cx="2667635" cy="3270250"/>
                    </a:xfrm>
                    <a:prstGeom prst="rect">
                      <a:avLst/>
                    </a:prstGeom>
                    <a:noFill/>
                    <a:ln w="9525">
                      <a:noFill/>
                    </a:ln>
                  </pic:spPr>
                </pic:pic>
              </a:graphicData>
            </a:graphic>
          </wp:inline>
        </w:drawing>
      </w:r>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drawing>
          <wp:inline distT="0" distB="0" distL="114300" distR="114300">
            <wp:extent cx="2743200" cy="2484755"/>
            <wp:effectExtent l="0" t="0" r="0" b="14605"/>
            <wp:docPr id="5" name="Picture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60"/>
                    <pic:cNvPicPr>
                      <a:picLocks noChangeAspect="1"/>
                    </pic:cNvPicPr>
                  </pic:nvPicPr>
                  <pic:blipFill>
                    <a:blip r:embed="rId10"/>
                    <a:stretch>
                      <a:fillRect/>
                    </a:stretch>
                  </pic:blipFill>
                  <pic:spPr>
                    <a:xfrm>
                      <a:off x="0" y="0"/>
                      <a:ext cx="2743200" cy="2484755"/>
                    </a:xfrm>
                    <a:prstGeom prst="rect">
                      <a:avLst/>
                    </a:prstGeom>
                    <a:noFill/>
                    <a:ln w="9525">
                      <a:noFill/>
                    </a:ln>
                  </pic:spPr>
                </pic:pic>
              </a:graphicData>
            </a:graphic>
          </wp:inline>
        </w:drawing>
      </w:r>
    </w:p>
    <w:p>
      <w:pPr>
        <w:pStyle w:val="85"/>
        <w:keepNext w:val="0"/>
        <w:keepLines w:val="0"/>
        <w:widowControl/>
        <w:suppressLineNumbers w:val="0"/>
        <w:spacing w:before="0" w:beforeAutospacing="0" w:line="360" w:lineRule="auto"/>
        <w:jc w:val="both"/>
        <w:rPr>
          <w:rStyle w:val="92"/>
          <w:rFonts w:hint="default" w:ascii="Times New Roman" w:hAnsi="Times New Roman" w:eastAsia="sans-serif" w:cs="Times New Roman"/>
          <w:b w:val="0"/>
          <w:bCs w:val="0"/>
          <w:i w:val="0"/>
          <w:iCs w:val="0"/>
          <w:caps w:val="0"/>
          <w:color w:val="00B050"/>
          <w:spacing w:val="0"/>
          <w:sz w:val="28"/>
          <w:szCs w:val="28"/>
          <w:u w:val="single"/>
          <w:shd w:val="clear" w:color="auto" w:fill="auto"/>
          <w:lang w:val="en-US"/>
        </w:rPr>
      </w:pPr>
      <w:r>
        <w:rPr>
          <w:rStyle w:val="92"/>
          <w:rFonts w:hint="default" w:ascii="Times New Roman" w:hAnsi="Times New Roman" w:eastAsia="sans-serif" w:cs="Times New Roman"/>
          <w:b w:val="0"/>
          <w:bCs w:val="0"/>
          <w:i w:val="0"/>
          <w:iCs w:val="0"/>
          <w:caps w:val="0"/>
          <w:color w:val="00B050"/>
          <w:spacing w:val="0"/>
          <w:sz w:val="28"/>
          <w:szCs w:val="28"/>
          <w:u w:val="single"/>
          <w:shd w:val="clear" w:color="auto" w:fill="auto"/>
          <w:lang w:val="en-US"/>
        </w:rPr>
        <w:t>Trả lời</w:t>
      </w:r>
    </w:p>
    <w:p>
      <w:pPr>
        <w:pStyle w:val="85"/>
        <w:keepNext w:val="0"/>
        <w:keepLines w:val="0"/>
        <w:widowControl/>
        <w:suppressLineNumbers w:val="0"/>
        <w:spacing w:before="0" w:beforeAutospacing="0" w:line="360" w:lineRule="auto"/>
        <w:jc w:val="both"/>
        <w:rPr>
          <w:rFonts w:hint="default" w:ascii="Times New Roman" w:hAnsi="Times New Roman" w:cs="Times New Roman"/>
          <w:sz w:val="28"/>
          <w:szCs w:val="28"/>
          <w:shd w:val="clear" w:color="auto" w:fill="auto"/>
        </w:rPr>
      </w:pPr>
      <w:r>
        <w:rPr>
          <w:rStyle w:val="92"/>
          <w:rFonts w:hint="default" w:ascii="Times New Roman" w:hAnsi="Times New Roman" w:eastAsia="sans-serif" w:cs="Times New Roman"/>
          <w:b/>
          <w:bCs/>
          <w:i w:val="0"/>
          <w:iCs w:val="0"/>
          <w:caps w:val="0"/>
          <w:color w:val="333333"/>
          <w:spacing w:val="0"/>
          <w:sz w:val="28"/>
          <w:szCs w:val="28"/>
          <w:shd w:val="clear" w:color="auto" w:fill="auto"/>
        </w:rPr>
        <w:t>Hình b:</w:t>
      </w:r>
    </w:p>
    <w:p>
      <w:pPr>
        <w:keepNext w:val="0"/>
        <w:keepLines w:val="0"/>
        <w:widowControl/>
        <w:numPr>
          <w:numId w:val="0"/>
        </w:numPr>
        <w:suppressLineNumbers w:val="0"/>
        <w:pBdr>
          <w:left w:val="none" w:color="auto" w:sz="0" w:space="0"/>
        </w:pBdr>
        <w:spacing w:before="0" w:beforeAutospacing="1" w:after="0" w:afterAutospacing="0" w:line="360" w:lineRule="auto"/>
        <w:ind w:left="638" w:leftChars="228" w:firstLine="0" w:firstLineChars="0"/>
        <w:jc w:val="both"/>
        <w:rPr>
          <w:rFonts w:hint="default" w:ascii="Times New Roman" w:hAnsi="Times New Roman" w:eastAsia="sans-serif" w:cs="Times New Roman"/>
          <w:i w:val="0"/>
          <w:iCs w:val="0"/>
          <w:caps w:val="0"/>
          <w:color w:val="333333"/>
          <w:spacing w:val="0"/>
          <w:sz w:val="28"/>
          <w:szCs w:val="28"/>
          <w:bdr w:val="none" w:color="auto" w:sz="0" w:space="0"/>
          <w:shd w:val="clear" w:color="auto" w:fill="auto"/>
        </w:rPr>
      </w:pPr>
      <w:r>
        <w:rPr>
          <w:rFonts w:hint="default" w:ascii="Times New Roman" w:hAnsi="Times New Roman" w:eastAsia="sans-serif" w:cs="Times New Roman"/>
          <w:i w:val="0"/>
          <w:iCs w:val="0"/>
          <w:caps w:val="0"/>
          <w:color w:val="333333"/>
          <w:spacing w:val="0"/>
          <w:sz w:val="28"/>
          <w:szCs w:val="28"/>
          <w:bdr w:val="none" w:color="auto" w:sz="0" w:space="0"/>
          <w:shd w:val="clear" w:color="auto" w:fill="auto"/>
        </w:rPr>
        <w:t>Kinh tuyến là những đường thẳng đồng quy nhau ở 1 điểm tại cực Bắc. Vĩ tuyến là những vòng tròn đồng tâm </w:t>
      </w:r>
    </w:p>
    <w:p>
      <w:pPr>
        <w:keepNext w:val="0"/>
        <w:keepLines w:val="0"/>
        <w:widowControl/>
        <w:numPr>
          <w:numId w:val="0"/>
        </w:numPr>
        <w:suppressLineNumbers w:val="0"/>
        <w:pBdr>
          <w:left w:val="none" w:color="auto" w:sz="0" w:space="0"/>
        </w:pBdr>
        <w:spacing w:before="0" w:beforeAutospacing="1" w:after="0" w:afterAutospacing="0" w:line="360" w:lineRule="auto"/>
        <w:ind w:left="638" w:leftChars="228" w:firstLine="0" w:firstLineChars="0"/>
        <w:jc w:val="both"/>
        <w:rPr>
          <w:rFonts w:hint="default" w:ascii="Times New Roman" w:hAnsi="Times New Roman" w:eastAsia="sans-serif" w:cs="Times New Roman"/>
          <w:i w:val="0"/>
          <w:iCs w:val="0"/>
          <w:caps w:val="0"/>
          <w:color w:val="333333"/>
          <w:spacing w:val="0"/>
          <w:sz w:val="28"/>
          <w:szCs w:val="28"/>
          <w:bdr w:val="none" w:color="auto" w:sz="0" w:space="0"/>
          <w:shd w:val="clear" w:color="auto" w:fill="auto"/>
        </w:rPr>
      </w:pPr>
    </w:p>
    <w:p>
      <w:pPr>
        <w:keepNext w:val="0"/>
        <w:keepLines w:val="0"/>
        <w:widowControl/>
        <w:numPr>
          <w:numId w:val="0"/>
        </w:numPr>
        <w:suppressLineNumbers w:val="0"/>
        <w:pBdr>
          <w:left w:val="none" w:color="auto" w:sz="0" w:space="0"/>
        </w:pBdr>
        <w:spacing w:before="0" w:beforeAutospacing="1" w:after="0" w:afterAutospacing="0" w:line="360" w:lineRule="auto"/>
        <w:ind w:left="638" w:leftChars="228" w:firstLine="0" w:firstLineChars="0"/>
        <w:jc w:val="both"/>
        <w:rPr>
          <w:rFonts w:hint="default" w:ascii="Times New Roman" w:hAnsi="Times New Roman" w:eastAsia="sans-serif" w:cs="Times New Roman"/>
          <w:i w:val="0"/>
          <w:iCs w:val="0"/>
          <w:caps w:val="0"/>
          <w:color w:val="333333"/>
          <w:spacing w:val="0"/>
          <w:sz w:val="28"/>
          <w:szCs w:val="28"/>
          <w:bdr w:val="none" w:color="auto" w:sz="0" w:space="0"/>
          <w:shd w:val="clear" w:color="auto" w:fill="auto"/>
        </w:rPr>
      </w:pPr>
    </w:p>
    <w:p>
      <w:pPr>
        <w:keepNext w:val="0"/>
        <w:keepLines w:val="0"/>
        <w:widowControl/>
        <w:numPr>
          <w:numId w:val="0"/>
        </w:numPr>
        <w:suppressLineNumbers w:val="0"/>
        <w:pBdr>
          <w:left w:val="none" w:color="auto" w:sz="0" w:space="0"/>
        </w:pBdr>
        <w:spacing w:before="0" w:beforeAutospacing="1" w:after="0" w:afterAutospacing="0" w:line="360" w:lineRule="auto"/>
        <w:ind w:left="638" w:leftChars="228" w:firstLine="0" w:firstLineChars="0"/>
        <w:jc w:val="both"/>
        <w:rPr>
          <w:rFonts w:hint="default" w:ascii="Times New Roman" w:hAnsi="Times New Roman" w:cs="Times New Roman"/>
          <w:sz w:val="28"/>
          <w:szCs w:val="28"/>
          <w:shd w:val="clear" w:color="auto" w:fill="auto"/>
        </w:rPr>
      </w:pPr>
      <w:r>
        <w:rPr>
          <w:rStyle w:val="92"/>
          <w:rFonts w:hint="default" w:ascii="Times New Roman" w:hAnsi="Times New Roman" w:eastAsia="sans-serif" w:cs="Times New Roman"/>
          <w:b/>
          <w:bCs/>
          <w:i w:val="0"/>
          <w:iCs w:val="0"/>
          <w:caps w:val="0"/>
          <w:color w:val="333333"/>
          <w:spacing w:val="0"/>
          <w:sz w:val="28"/>
          <w:szCs w:val="28"/>
          <w:shd w:val="clear" w:color="auto" w:fill="auto"/>
        </w:rPr>
        <w:t>Hình c:</w:t>
      </w:r>
    </w:p>
    <w:p>
      <w:pPr>
        <w:keepNext w:val="0"/>
        <w:keepLines w:val="0"/>
        <w:widowControl/>
        <w:numPr>
          <w:numId w:val="0"/>
        </w:numPr>
        <w:suppressLineNumbers w:val="0"/>
        <w:pBdr>
          <w:left w:val="none" w:color="auto" w:sz="0" w:space="0"/>
        </w:pBdr>
        <w:spacing w:before="0" w:beforeAutospacing="1" w:after="0" w:afterAutospacing="0" w:line="360" w:lineRule="auto"/>
        <w:ind w:left="1193" w:leftChars="426" w:firstLine="0" w:firstLineChars="0"/>
        <w:jc w:val="both"/>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bdr w:val="none" w:color="auto" w:sz="0" w:space="0"/>
          <w:shd w:val="clear" w:color="auto" w:fill="auto"/>
        </w:rPr>
        <w:t>Kinh tuyến và vĩ tuyến gốc là những đường thẳng, các kinh tuyến vĩ tuyến còn lại là những đường cong</w:t>
      </w:r>
    </w:p>
    <w:p>
      <w:pPr>
        <w:pStyle w:val="85"/>
        <w:keepNext w:val="0"/>
        <w:keepLines w:val="0"/>
        <w:widowControl/>
        <w:suppressLineNumbers w:val="0"/>
        <w:spacing w:before="0" w:beforeAutospacing="0" w:line="360" w:lineRule="auto"/>
        <w:rPr>
          <w:rFonts w:hint="default" w:ascii="Times New Roman" w:hAnsi="Times New Roman" w:eastAsia="sans-serif" w:cs="Times New Roman"/>
          <w:i w:val="0"/>
          <w:iCs w:val="0"/>
          <w:caps w:val="0"/>
          <w:color w:val="333333"/>
          <w:spacing w:val="0"/>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w:t>
      </w:r>
    </w:p>
    <w:p>
      <w:pPr>
        <w:pStyle w:val="3"/>
        <w:bidi w:val="0"/>
        <w:rPr>
          <w:rFonts w:hint="default"/>
        </w:rPr>
      </w:pPr>
      <w:r>
        <w:rPr>
          <w:rFonts w:hint="default"/>
        </w:rPr>
        <w:t>B. Hướng dẫn trả lời câu hỏi luyện tập- vận dụng</w:t>
      </w:r>
    </w:p>
    <w:p>
      <w:pPr>
        <w:pStyle w:val="85"/>
        <w:keepNext w:val="0"/>
        <w:keepLines w:val="0"/>
        <w:widowControl/>
        <w:suppressLineNumbers w:val="0"/>
        <w:spacing w:before="0" w:beforeAutospacing="0" w:line="360" w:lineRule="auto"/>
        <w:rPr>
          <w:rFonts w:hint="default" w:ascii="Times New Roman" w:hAnsi="Times New Roman" w:cs="Times New Roman"/>
          <w:b/>
          <w:bCs/>
          <w:sz w:val="28"/>
          <w:szCs w:val="28"/>
          <w:shd w:val="clear" w:color="auto" w:fill="auto"/>
        </w:rPr>
      </w:pPr>
      <w:r>
        <w:rPr>
          <w:rFonts w:hint="default" w:ascii="Times New Roman" w:hAnsi="Times New Roman" w:eastAsia="sans-serif" w:cs="Times New Roman"/>
          <w:b/>
          <w:bCs/>
          <w:i w:val="0"/>
          <w:iCs w:val="0"/>
          <w:caps w:val="0"/>
          <w:color w:val="333333"/>
          <w:spacing w:val="0"/>
          <w:sz w:val="28"/>
          <w:szCs w:val="28"/>
          <w:shd w:val="clear" w:color="auto" w:fill="auto"/>
        </w:rPr>
        <w:t>Dựa vào hình 1.4, em hãy hoàn thành các nhiệm vụ và trả lời những câu hỏi sau:</w:t>
      </w:r>
    </w:p>
    <w:p>
      <w:pPr>
        <w:pStyle w:val="85"/>
        <w:keepNext w:val="0"/>
        <w:keepLines w:val="0"/>
        <w:widowControl/>
        <w:suppressLineNumbers w:val="0"/>
        <w:spacing w:before="0" w:beforeAutospacing="0" w:line="360" w:lineRule="auto"/>
        <w:rPr>
          <w:rFonts w:hint="default" w:ascii="Times New Roman" w:hAnsi="Times New Roman" w:cs="Times New Roman"/>
          <w:b/>
          <w:bCs/>
          <w:sz w:val="28"/>
          <w:szCs w:val="28"/>
          <w:shd w:val="clear" w:color="auto" w:fill="auto"/>
        </w:rPr>
      </w:pPr>
      <w:r>
        <w:rPr>
          <w:rFonts w:hint="default" w:ascii="Times New Roman" w:hAnsi="Times New Roman" w:eastAsia="sans-serif" w:cs="Times New Roman"/>
          <w:b/>
          <w:bCs/>
          <w:i w:val="0"/>
          <w:iCs w:val="0"/>
          <w:caps w:val="0"/>
          <w:color w:val="333333"/>
          <w:spacing w:val="0"/>
          <w:sz w:val="28"/>
          <w:szCs w:val="28"/>
          <w:shd w:val="clear" w:color="auto" w:fill="auto"/>
        </w:rPr>
        <w:t>1. Mô tả đặc điểm lưới kinh, vĩ tuyến của bản đồ trên</w:t>
      </w:r>
    </w:p>
    <w:p>
      <w:pPr>
        <w:pStyle w:val="85"/>
        <w:keepNext w:val="0"/>
        <w:keepLines w:val="0"/>
        <w:widowControl/>
        <w:suppressLineNumbers w:val="0"/>
        <w:spacing w:before="0" w:beforeAutospacing="0" w:line="360" w:lineRule="auto"/>
        <w:rPr>
          <w:rFonts w:hint="default" w:ascii="Times New Roman" w:hAnsi="Times New Roman" w:cs="Times New Roman"/>
          <w:b/>
          <w:bCs/>
          <w:sz w:val="28"/>
          <w:szCs w:val="28"/>
          <w:shd w:val="clear" w:color="auto" w:fill="auto"/>
        </w:rPr>
      </w:pPr>
      <w:r>
        <w:rPr>
          <w:rFonts w:hint="default" w:ascii="Times New Roman" w:hAnsi="Times New Roman" w:eastAsia="sans-serif" w:cs="Times New Roman"/>
          <w:b/>
          <w:bCs/>
          <w:i w:val="0"/>
          <w:iCs w:val="0"/>
          <w:caps w:val="0"/>
          <w:color w:val="333333"/>
          <w:spacing w:val="0"/>
          <w:sz w:val="28"/>
          <w:szCs w:val="28"/>
          <w:shd w:val="clear" w:color="auto" w:fill="auto"/>
        </w:rPr>
        <w:t>2. Tìm trên bản đồ các vĩ tuyến:</w:t>
      </w:r>
    </w:p>
    <w:p>
      <w:pPr>
        <w:keepNext w:val="0"/>
        <w:keepLines w:val="0"/>
        <w:widowControl/>
        <w:numPr>
          <w:numId w:val="0"/>
        </w:numPr>
        <w:suppressLineNumbers w:val="0"/>
        <w:pBdr>
          <w:left w:val="none" w:color="auto" w:sz="0" w:space="0"/>
        </w:pBdr>
        <w:spacing w:before="0" w:beforeAutospacing="1" w:after="0" w:afterAutospacing="0" w:line="360" w:lineRule="auto"/>
        <w:ind w:left="360" w:leftChars="0"/>
        <w:rPr>
          <w:rFonts w:hint="default" w:ascii="Times New Roman" w:hAnsi="Times New Roman" w:cs="Times New Roman"/>
          <w:b/>
          <w:bCs/>
          <w:sz w:val="28"/>
          <w:szCs w:val="28"/>
          <w:shd w:val="clear" w:color="auto" w:fill="auto"/>
        </w:rPr>
      </w:pPr>
      <w:r>
        <w:rPr>
          <w:rFonts w:hint="default" w:eastAsia="sans-serif" w:cs="Times New Roman"/>
          <w:b/>
          <w:bCs/>
          <w:i w:val="0"/>
          <w:iCs w:val="0"/>
          <w:caps w:val="0"/>
          <w:color w:val="333333"/>
          <w:spacing w:val="0"/>
          <w:sz w:val="28"/>
          <w:szCs w:val="28"/>
          <w:bdr w:val="none" w:color="auto" w:sz="0" w:space="0"/>
          <w:shd w:val="clear" w:color="auto" w:fill="auto"/>
          <w:lang w:val="en-US"/>
        </w:rPr>
        <w:t xml:space="preserve">- </w:t>
      </w:r>
      <w:r>
        <w:rPr>
          <w:rFonts w:hint="default" w:ascii="Times New Roman" w:hAnsi="Times New Roman" w:eastAsia="sans-serif" w:cs="Times New Roman"/>
          <w:b/>
          <w:bCs/>
          <w:i w:val="0"/>
          <w:iCs w:val="0"/>
          <w:caps w:val="0"/>
          <w:color w:val="333333"/>
          <w:spacing w:val="0"/>
          <w:sz w:val="28"/>
          <w:szCs w:val="28"/>
          <w:bdr w:val="none" w:color="auto" w:sz="0" w:space="0"/>
          <w:shd w:val="clear" w:color="auto" w:fill="auto"/>
        </w:rPr>
        <w:t>Vòng cực Bắc, vòng cực Nam</w:t>
      </w:r>
    </w:p>
    <w:p>
      <w:pPr>
        <w:keepNext w:val="0"/>
        <w:keepLines w:val="0"/>
        <w:widowControl/>
        <w:numPr>
          <w:numId w:val="0"/>
        </w:numPr>
        <w:suppressLineNumbers w:val="0"/>
        <w:pBdr>
          <w:left w:val="none" w:color="auto" w:sz="0" w:space="0"/>
        </w:pBdr>
        <w:spacing w:before="0" w:beforeAutospacing="1" w:after="0" w:afterAutospacing="0" w:line="360" w:lineRule="auto"/>
        <w:ind w:left="360" w:leftChars="0"/>
        <w:rPr>
          <w:rFonts w:hint="default" w:ascii="Times New Roman" w:hAnsi="Times New Roman" w:cs="Times New Roman"/>
          <w:b/>
          <w:bCs/>
          <w:sz w:val="28"/>
          <w:szCs w:val="28"/>
          <w:shd w:val="clear" w:color="auto" w:fill="auto"/>
        </w:rPr>
      </w:pPr>
      <w:r>
        <w:rPr>
          <w:rFonts w:hint="default" w:eastAsia="sans-serif" w:cs="Times New Roman"/>
          <w:b/>
          <w:bCs/>
          <w:i w:val="0"/>
          <w:iCs w:val="0"/>
          <w:caps w:val="0"/>
          <w:color w:val="333333"/>
          <w:spacing w:val="0"/>
          <w:sz w:val="28"/>
          <w:szCs w:val="28"/>
          <w:bdr w:val="none" w:color="auto" w:sz="0" w:space="0"/>
          <w:shd w:val="clear" w:color="auto" w:fill="auto"/>
          <w:lang w:val="en-US"/>
        </w:rPr>
        <w:t xml:space="preserve">- </w:t>
      </w:r>
      <w:r>
        <w:rPr>
          <w:rFonts w:hint="default" w:ascii="Times New Roman" w:hAnsi="Times New Roman" w:eastAsia="sans-serif" w:cs="Times New Roman"/>
          <w:b/>
          <w:bCs/>
          <w:i w:val="0"/>
          <w:iCs w:val="0"/>
          <w:caps w:val="0"/>
          <w:color w:val="333333"/>
          <w:spacing w:val="0"/>
          <w:sz w:val="28"/>
          <w:szCs w:val="28"/>
          <w:bdr w:val="none" w:color="auto" w:sz="0" w:space="0"/>
          <w:shd w:val="clear" w:color="auto" w:fill="auto"/>
        </w:rPr>
        <w:t>Chí tuyến Bắc, chí tuyến Nam</w:t>
      </w:r>
    </w:p>
    <w:p>
      <w:pPr>
        <w:pStyle w:val="85"/>
        <w:keepNext w:val="0"/>
        <w:keepLines w:val="0"/>
        <w:widowControl/>
        <w:suppressLineNumbers w:val="0"/>
        <w:spacing w:before="0" w:beforeAutospacing="0" w:line="360" w:lineRule="auto"/>
        <w:rPr>
          <w:rFonts w:hint="default" w:ascii="Times New Roman" w:hAnsi="Times New Roman" w:cs="Times New Roman"/>
          <w:b/>
          <w:bCs/>
          <w:sz w:val="28"/>
          <w:szCs w:val="28"/>
          <w:shd w:val="clear" w:color="auto" w:fill="auto"/>
        </w:rPr>
      </w:pPr>
      <w:r>
        <w:rPr>
          <w:rFonts w:hint="default" w:ascii="Times New Roman" w:hAnsi="Times New Roman" w:eastAsia="sans-serif" w:cs="Times New Roman"/>
          <w:b/>
          <w:bCs/>
          <w:i w:val="0"/>
          <w:iCs w:val="0"/>
          <w:caps w:val="0"/>
          <w:color w:val="333333"/>
          <w:spacing w:val="0"/>
          <w:sz w:val="28"/>
          <w:szCs w:val="28"/>
          <w:shd w:val="clear" w:color="auto" w:fill="auto"/>
        </w:rPr>
        <w:t>3. Xác định tọa độ địa lí của các điểm A,B,C,D</w:t>
      </w:r>
    </w:p>
    <w:p>
      <w:pPr>
        <w:pStyle w:val="85"/>
        <w:keepNext w:val="0"/>
        <w:keepLines w:val="0"/>
        <w:widowControl/>
        <w:suppressLineNumbers w:val="0"/>
        <w:spacing w:before="0" w:beforeAutospacing="0" w:line="360" w:lineRule="auto"/>
        <w:rPr>
          <w:rFonts w:hint="default" w:ascii="Times New Roman" w:hAnsi="Times New Roman" w:eastAsia="sans-serif" w:cs="Times New Roman"/>
          <w:i w:val="0"/>
          <w:iCs w:val="0"/>
          <w:caps w:val="0"/>
          <w:color w:val="00B050"/>
          <w:spacing w:val="0"/>
          <w:sz w:val="28"/>
          <w:szCs w:val="28"/>
          <w:u w:val="single"/>
          <w:shd w:val="clear" w:color="auto" w:fill="auto"/>
          <w:lang w:val="en-US"/>
        </w:rPr>
      </w:pPr>
      <w:r>
        <w:rPr>
          <w:rFonts w:hint="default" w:ascii="Times New Roman" w:hAnsi="Times New Roman" w:eastAsia="sans-serif" w:cs="Times New Roman"/>
          <w:i w:val="0"/>
          <w:iCs w:val="0"/>
          <w:caps w:val="0"/>
          <w:color w:val="00B050"/>
          <w:spacing w:val="0"/>
          <w:sz w:val="28"/>
          <w:szCs w:val="28"/>
          <w:u w:val="single"/>
          <w:shd w:val="clear" w:color="auto" w:fill="auto"/>
          <w:lang w:val="en-US"/>
        </w:rPr>
        <w:t>Trả lời</w:t>
      </w:r>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1. Vĩ tuyến là những đường thẳng song song cách đều nhau, kinh tuyến gốc là những đường thẳng, còn những kinh tuyến còn lại là những đường cong</w:t>
      </w:r>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2.</w:t>
      </w:r>
    </w:p>
    <w:p>
      <w:pPr>
        <w:pStyle w:val="85"/>
        <w:keepNext w:val="0"/>
        <w:keepLines w:val="0"/>
        <w:widowControl/>
        <w:suppressLineNumbers w:val="0"/>
        <w:spacing w:before="0" w:beforeAutospacing="0" w:line="360" w:lineRule="auto"/>
        <w:jc w:val="center"/>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drawing>
          <wp:inline distT="0" distB="0" distL="114300" distR="114300">
            <wp:extent cx="3088640" cy="1668145"/>
            <wp:effectExtent l="0" t="0" r="5080" b="8255"/>
            <wp:docPr id="6" name="Picture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61"/>
                    <pic:cNvPicPr>
                      <a:picLocks noChangeAspect="1"/>
                    </pic:cNvPicPr>
                  </pic:nvPicPr>
                  <pic:blipFill>
                    <a:blip r:embed="rId11"/>
                    <a:stretch>
                      <a:fillRect/>
                    </a:stretch>
                  </pic:blipFill>
                  <pic:spPr>
                    <a:xfrm>
                      <a:off x="0" y="0"/>
                      <a:ext cx="3088640" cy="1668145"/>
                    </a:xfrm>
                    <a:prstGeom prst="rect">
                      <a:avLst/>
                    </a:prstGeom>
                    <a:noFill/>
                    <a:ln w="9525">
                      <a:noFill/>
                    </a:ln>
                  </pic:spPr>
                </pic:pic>
              </a:graphicData>
            </a:graphic>
          </wp:inline>
        </w:drawing>
      </w:r>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3. Xác định tọa độ</w:t>
      </w:r>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A.(</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30°</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B</w:t>
      </w:r>
      <w:r>
        <w:rPr>
          <w:rFonts w:hint="default" w:ascii="Times New Roman" w:hAnsi="Times New Roman" w:eastAsia="sans-serif" w:cs="Times New Roman"/>
          <w:i w:val="0"/>
          <w:iCs w:val="0"/>
          <w:caps w:val="0"/>
          <w:color w:val="333333"/>
          <w:spacing w:val="0"/>
          <w:sz w:val="28"/>
          <w:szCs w:val="28"/>
          <w:shd w:val="clear" w:color="auto" w:fill="auto"/>
        </w:rPr>
        <w:t>,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150°</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T</w:t>
      </w:r>
      <w:r>
        <w:rPr>
          <w:rFonts w:hint="default" w:ascii="Times New Roman" w:hAnsi="Times New Roman" w:eastAsia="sans-serif" w:cs="Times New Roman"/>
          <w:i w:val="0"/>
          <w:iCs w:val="0"/>
          <w:caps w:val="0"/>
          <w:color w:val="333333"/>
          <w:spacing w:val="0"/>
          <w:sz w:val="28"/>
          <w:szCs w:val="28"/>
          <w:shd w:val="clear" w:color="auto" w:fill="auto"/>
        </w:rPr>
        <w:t>)</w:t>
      </w:r>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B.(</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60°</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B</w:t>
      </w:r>
      <w:r>
        <w:rPr>
          <w:rFonts w:hint="default" w:ascii="Times New Roman" w:hAnsi="Times New Roman" w:eastAsia="sans-serif" w:cs="Times New Roman"/>
          <w:i w:val="0"/>
          <w:iCs w:val="0"/>
          <w:caps w:val="0"/>
          <w:color w:val="333333"/>
          <w:spacing w:val="0"/>
          <w:sz w:val="28"/>
          <w:szCs w:val="28"/>
          <w:shd w:val="clear" w:color="auto" w:fill="auto"/>
        </w:rPr>
        <w:t>,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90°</w:t>
      </w:r>
      <w:r>
        <w:rPr>
          <w:rFonts w:hint="default" w:ascii="Times New Roman" w:hAnsi="Times New Roman" w:eastAsia="serif" w:cs="Times New Roman"/>
          <w:b w:val="0"/>
          <w:bCs w:val="0"/>
          <w:i w:val="0"/>
          <w:iCs w:val="0"/>
          <w:caps w:val="0"/>
          <w:color w:val="333333"/>
          <w:spacing w:val="0"/>
          <w:sz w:val="28"/>
          <w:szCs w:val="28"/>
          <w:u w:val="none"/>
          <w:bdr w:val="none" w:color="auto" w:sz="0" w:space="0"/>
          <w:shd w:val="clear" w:color="auto" w:fill="auto"/>
        </w:rPr>
        <w:t>Đ</w:t>
      </w:r>
      <w:r>
        <w:rPr>
          <w:rFonts w:hint="default" w:ascii="Times New Roman" w:hAnsi="Times New Roman" w:eastAsia="sans-serif" w:cs="Times New Roman"/>
          <w:i w:val="0"/>
          <w:iCs w:val="0"/>
          <w:caps w:val="0"/>
          <w:color w:val="333333"/>
          <w:spacing w:val="0"/>
          <w:sz w:val="28"/>
          <w:szCs w:val="28"/>
          <w:shd w:val="clear" w:color="auto" w:fill="auto"/>
        </w:rPr>
        <w:t>)</w:t>
      </w:r>
      <w:bookmarkStart w:id="0" w:name="_GoBack"/>
      <w:bookmarkEnd w:id="0"/>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C.(</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30°</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B</w:t>
      </w:r>
      <w:r>
        <w:rPr>
          <w:rFonts w:hint="default" w:ascii="Times New Roman" w:hAnsi="Times New Roman" w:eastAsia="sans-serif" w:cs="Times New Roman"/>
          <w:i w:val="0"/>
          <w:iCs w:val="0"/>
          <w:caps w:val="0"/>
          <w:color w:val="333333"/>
          <w:spacing w:val="0"/>
          <w:sz w:val="28"/>
          <w:szCs w:val="28"/>
          <w:shd w:val="clear" w:color="auto" w:fill="auto"/>
        </w:rPr>
        <w:t>,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60°</w:t>
      </w:r>
      <w:r>
        <w:rPr>
          <w:rFonts w:hint="default" w:ascii="Times New Roman" w:hAnsi="Times New Roman" w:eastAsia="serif" w:cs="Times New Roman"/>
          <w:b w:val="0"/>
          <w:bCs w:val="0"/>
          <w:i w:val="0"/>
          <w:iCs w:val="0"/>
          <w:caps w:val="0"/>
          <w:color w:val="333333"/>
          <w:spacing w:val="0"/>
          <w:sz w:val="28"/>
          <w:szCs w:val="28"/>
          <w:u w:val="none"/>
          <w:bdr w:val="none" w:color="auto" w:sz="0" w:space="0"/>
          <w:shd w:val="clear" w:color="auto" w:fill="auto"/>
        </w:rPr>
        <w:t>Đ</w:t>
      </w:r>
      <w:r>
        <w:rPr>
          <w:rFonts w:hint="default" w:ascii="Times New Roman" w:hAnsi="Times New Roman" w:eastAsia="sans-serif" w:cs="Times New Roman"/>
          <w:i w:val="0"/>
          <w:iCs w:val="0"/>
          <w:caps w:val="0"/>
          <w:color w:val="333333"/>
          <w:spacing w:val="0"/>
          <w:sz w:val="28"/>
          <w:szCs w:val="28"/>
          <w:shd w:val="clear" w:color="auto" w:fill="auto"/>
        </w:rPr>
        <w:t>)</w:t>
      </w:r>
    </w:p>
    <w:p>
      <w:pPr>
        <w:pStyle w:val="85"/>
        <w:keepNext w:val="0"/>
        <w:keepLines w:val="0"/>
        <w:widowControl/>
        <w:suppressLineNumbers w:val="0"/>
        <w:spacing w:before="0" w:beforeAutospacing="0" w:line="360" w:lineRule="auto"/>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D.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60°</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N</w:t>
      </w:r>
      <w:r>
        <w:rPr>
          <w:rFonts w:hint="default" w:ascii="Times New Roman" w:hAnsi="Times New Roman" w:eastAsia="sans-serif" w:cs="Times New Roman"/>
          <w:i w:val="0"/>
          <w:iCs w:val="0"/>
          <w:caps w:val="0"/>
          <w:color w:val="333333"/>
          <w:spacing w:val="0"/>
          <w:sz w:val="28"/>
          <w:szCs w:val="28"/>
          <w:shd w:val="clear" w:color="auto" w:fill="auto"/>
        </w:rPr>
        <w:t>,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150°</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T</w:t>
      </w:r>
      <w:r>
        <w:rPr>
          <w:rFonts w:hint="default" w:ascii="Times New Roman" w:hAnsi="Times New Roman" w:eastAsia="sans-serif" w:cs="Times New Roman"/>
          <w:i w:val="0"/>
          <w:iCs w:val="0"/>
          <w:caps w:val="0"/>
          <w:color w:val="333333"/>
          <w:spacing w:val="0"/>
          <w:sz w:val="28"/>
          <w:szCs w:val="28"/>
          <w:shd w:val="clear" w:color="auto" w:fill="auto"/>
        </w:rPr>
        <w:t>)</w:t>
      </w:r>
    </w:p>
    <w:p>
      <w:pPr>
        <w:pStyle w:val="85"/>
        <w:keepNext w:val="0"/>
        <w:keepLines w:val="0"/>
        <w:widowControl/>
        <w:suppressLineNumbers w:val="0"/>
        <w:spacing w:before="0" w:beforeAutospacing="0" w:line="360" w:lineRule="auto"/>
        <w:rPr>
          <w:rStyle w:val="92"/>
          <w:rFonts w:hint="default" w:ascii="Times New Roman" w:hAnsi="Times New Roman" w:eastAsia="sans-serif" w:cs="Times New Roman"/>
          <w:b/>
          <w:bCs/>
          <w:i w:val="0"/>
          <w:iCs w:val="0"/>
          <w:caps w:val="0"/>
          <w:color w:val="333333"/>
          <w:spacing w:val="0"/>
          <w:sz w:val="28"/>
          <w:szCs w:val="28"/>
          <w:shd w:val="clear" w:color="auto" w:fill="auto"/>
        </w:rPr>
      </w:pPr>
    </w:p>
    <w:p>
      <w:pPr>
        <w:pStyle w:val="3"/>
        <w:bidi w:val="0"/>
        <w:rPr>
          <w:rFonts w:hint="default"/>
        </w:rPr>
      </w:pPr>
      <w:r>
        <w:rPr>
          <w:rFonts w:hint="default"/>
        </w:rPr>
        <w:t xml:space="preserve"> Vận dụng</w:t>
      </w:r>
    </w:p>
    <w:p>
      <w:pPr>
        <w:pStyle w:val="85"/>
        <w:keepNext w:val="0"/>
        <w:keepLines w:val="0"/>
        <w:widowControl/>
        <w:suppressLineNumbers w:val="0"/>
        <w:spacing w:before="0" w:beforeAutospacing="0" w:line="360" w:lineRule="auto"/>
        <w:jc w:val="both"/>
        <w:rPr>
          <w:rFonts w:hint="default" w:ascii="Times New Roman" w:hAnsi="Times New Roman" w:cs="Times New Roman"/>
          <w:b/>
          <w:bCs/>
          <w:sz w:val="28"/>
          <w:szCs w:val="28"/>
          <w:shd w:val="clear" w:color="auto" w:fill="auto"/>
        </w:rPr>
      </w:pPr>
      <w:r>
        <w:rPr>
          <w:rFonts w:hint="default" w:ascii="Times New Roman" w:hAnsi="Times New Roman" w:eastAsia="sans-serif" w:cs="Times New Roman"/>
          <w:b/>
          <w:bCs/>
          <w:i w:val="0"/>
          <w:iCs w:val="0"/>
          <w:caps w:val="0"/>
          <w:color w:val="333333"/>
          <w:spacing w:val="0"/>
          <w:sz w:val="28"/>
          <w:szCs w:val="28"/>
          <w:shd w:val="clear" w:color="auto" w:fill="auto"/>
        </w:rPr>
        <w:t>Dựa vào bản đồ hành chính Việt Nam, em hãy xác định và ghi ra tọa độ địa lí trên đất liền bốn điểm cực: cực Bắc, cực Nam, cực Đông và cực Tây của lãnh thổ nước ta</w:t>
      </w:r>
    </w:p>
    <w:p>
      <w:pPr>
        <w:keepNext w:val="0"/>
        <w:keepLines w:val="0"/>
        <w:widowControl/>
        <w:numPr>
          <w:numId w:val="0"/>
        </w:numPr>
        <w:suppressLineNumbers w:val="0"/>
        <w:pBdr>
          <w:left w:val="none" w:color="auto" w:sz="0" w:space="0"/>
        </w:pBdr>
        <w:spacing w:before="0" w:beforeAutospacing="1" w:after="0" w:afterAutospacing="0" w:line="360" w:lineRule="auto"/>
        <w:ind w:left="360" w:leftChars="0"/>
        <w:rPr>
          <w:rFonts w:hint="default" w:ascii="Times New Roman" w:hAnsi="Times New Roman" w:cs="Times New Roman"/>
          <w:color w:val="00B050"/>
          <w:sz w:val="28"/>
          <w:szCs w:val="28"/>
          <w:u w:val="single"/>
          <w:shd w:val="clear" w:color="auto" w:fill="auto"/>
          <w:lang w:val="en-US"/>
        </w:rPr>
      </w:pPr>
      <w:r>
        <w:rPr>
          <w:rFonts w:hint="default" w:cs="Times New Roman"/>
          <w:color w:val="00B050"/>
          <w:sz w:val="28"/>
          <w:szCs w:val="28"/>
          <w:u w:val="single"/>
          <w:shd w:val="clear" w:color="auto" w:fill="auto"/>
          <w:lang w:val="en-US"/>
        </w:rPr>
        <w:t>Trả lời</w:t>
      </w:r>
    </w:p>
    <w:p>
      <w:pPr>
        <w:keepNext w:val="0"/>
        <w:keepLines w:val="0"/>
        <w:widowControl/>
        <w:numPr>
          <w:ilvl w:val="0"/>
          <w:numId w:val="12"/>
        </w:numPr>
        <w:suppressLineNumbers w:val="0"/>
        <w:pBdr>
          <w:left w:val="none" w:color="auto" w:sz="0" w:space="0"/>
        </w:pBdr>
        <w:spacing w:before="0" w:beforeAutospacing="1" w:after="0" w:afterAutospacing="0" w:line="360" w:lineRule="auto"/>
        <w:ind w:left="720" w:hanging="360"/>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bdr w:val="none" w:color="auto" w:sz="0" w:space="0"/>
          <w:shd w:val="clear" w:color="auto" w:fill="auto"/>
        </w:rPr>
        <w:t>cực Bắc: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23°23</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B</w:t>
      </w:r>
      <w:r>
        <w:rPr>
          <w:rFonts w:hint="default" w:ascii="Times New Roman" w:hAnsi="Times New Roman" w:eastAsia="sans-serif" w:cs="Times New Roman"/>
          <w:i w:val="0"/>
          <w:iCs w:val="0"/>
          <w:caps w:val="0"/>
          <w:color w:val="333333"/>
          <w:spacing w:val="0"/>
          <w:sz w:val="28"/>
          <w:szCs w:val="28"/>
          <w:bdr w:val="none" w:color="auto" w:sz="0" w:space="0"/>
          <w:shd w:val="clear" w:color="auto" w:fill="auto"/>
        </w:rPr>
        <w:t>,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105°19</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w:t>
      </w:r>
      <w:r>
        <w:rPr>
          <w:rFonts w:hint="default" w:ascii="Times New Roman" w:hAnsi="Times New Roman" w:eastAsia="serif" w:cs="Times New Roman"/>
          <w:b w:val="0"/>
          <w:bCs w:val="0"/>
          <w:i w:val="0"/>
          <w:iCs w:val="0"/>
          <w:caps w:val="0"/>
          <w:color w:val="333333"/>
          <w:spacing w:val="0"/>
          <w:sz w:val="28"/>
          <w:szCs w:val="28"/>
          <w:u w:val="none"/>
          <w:bdr w:val="none" w:color="auto" w:sz="0" w:space="0"/>
          <w:shd w:val="clear" w:color="auto" w:fill="auto"/>
        </w:rPr>
        <w:t>Đ</w:t>
      </w:r>
      <w:r>
        <w:rPr>
          <w:rFonts w:hint="default" w:ascii="Times New Roman" w:hAnsi="Times New Roman" w:eastAsia="sans-serif" w:cs="Times New Roman"/>
          <w:i w:val="0"/>
          <w:iCs w:val="0"/>
          <w:caps w:val="0"/>
          <w:color w:val="333333"/>
          <w:spacing w:val="0"/>
          <w:sz w:val="28"/>
          <w:szCs w:val="28"/>
          <w:bdr w:val="none" w:color="auto" w:sz="0" w:space="0"/>
          <w:shd w:val="clear" w:color="auto" w:fill="auto"/>
        </w:rPr>
        <w:t>)</w:t>
      </w:r>
    </w:p>
    <w:p>
      <w:pPr>
        <w:keepNext w:val="0"/>
        <w:keepLines w:val="0"/>
        <w:widowControl/>
        <w:numPr>
          <w:ilvl w:val="0"/>
          <w:numId w:val="12"/>
        </w:numPr>
        <w:suppressLineNumbers w:val="0"/>
        <w:pBdr>
          <w:left w:val="none" w:color="auto" w:sz="0" w:space="0"/>
        </w:pBdr>
        <w:spacing w:before="0" w:beforeAutospacing="1" w:after="0" w:afterAutospacing="0" w:line="360" w:lineRule="auto"/>
        <w:ind w:left="720" w:hanging="360"/>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bdr w:val="none" w:color="auto" w:sz="0" w:space="0"/>
          <w:shd w:val="clear" w:color="auto" w:fill="auto"/>
        </w:rPr>
        <w:t>cực Nam: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8°33</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B</w:t>
      </w:r>
      <w:r>
        <w:rPr>
          <w:rFonts w:hint="default" w:ascii="Times New Roman" w:hAnsi="Times New Roman" w:eastAsia="sans-serif" w:cs="Times New Roman"/>
          <w:i w:val="0"/>
          <w:iCs w:val="0"/>
          <w:caps w:val="0"/>
          <w:color w:val="333333"/>
          <w:spacing w:val="0"/>
          <w:sz w:val="28"/>
          <w:szCs w:val="28"/>
          <w:bdr w:val="none" w:color="auto" w:sz="0" w:space="0"/>
          <w:shd w:val="clear" w:color="auto" w:fill="auto"/>
        </w:rPr>
        <w:t>,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104°49</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w:t>
      </w:r>
      <w:r>
        <w:rPr>
          <w:rFonts w:hint="default" w:ascii="Times New Roman" w:hAnsi="Times New Roman" w:eastAsia="serif" w:cs="Times New Roman"/>
          <w:b w:val="0"/>
          <w:bCs w:val="0"/>
          <w:i w:val="0"/>
          <w:iCs w:val="0"/>
          <w:caps w:val="0"/>
          <w:color w:val="333333"/>
          <w:spacing w:val="0"/>
          <w:sz w:val="28"/>
          <w:szCs w:val="28"/>
          <w:u w:val="none"/>
          <w:bdr w:val="none" w:color="auto" w:sz="0" w:space="0"/>
          <w:shd w:val="clear" w:color="auto" w:fill="auto"/>
        </w:rPr>
        <w:t>Đ</w:t>
      </w:r>
      <w:r>
        <w:rPr>
          <w:rFonts w:hint="default" w:ascii="Times New Roman" w:hAnsi="Times New Roman" w:eastAsia="sans-serif" w:cs="Times New Roman"/>
          <w:i w:val="0"/>
          <w:iCs w:val="0"/>
          <w:caps w:val="0"/>
          <w:color w:val="333333"/>
          <w:spacing w:val="0"/>
          <w:sz w:val="28"/>
          <w:szCs w:val="28"/>
          <w:bdr w:val="none" w:color="auto" w:sz="0" w:space="0"/>
          <w:shd w:val="clear" w:color="auto" w:fill="auto"/>
        </w:rPr>
        <w:t>)</w:t>
      </w:r>
    </w:p>
    <w:p>
      <w:pPr>
        <w:keepNext w:val="0"/>
        <w:keepLines w:val="0"/>
        <w:widowControl/>
        <w:numPr>
          <w:ilvl w:val="0"/>
          <w:numId w:val="12"/>
        </w:numPr>
        <w:suppressLineNumbers w:val="0"/>
        <w:pBdr>
          <w:left w:val="none" w:color="auto" w:sz="0" w:space="0"/>
        </w:pBdr>
        <w:spacing w:before="0" w:beforeAutospacing="1" w:after="0" w:afterAutospacing="0" w:line="360" w:lineRule="auto"/>
        <w:ind w:left="720" w:hanging="360"/>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bdr w:val="none" w:color="auto" w:sz="0" w:space="0"/>
          <w:shd w:val="clear" w:color="auto" w:fill="auto"/>
        </w:rPr>
        <w:t>cực Đông: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12°38</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B</w:t>
      </w:r>
      <w:r>
        <w:rPr>
          <w:rFonts w:hint="default" w:ascii="Times New Roman" w:hAnsi="Times New Roman" w:eastAsia="sans-serif" w:cs="Times New Roman"/>
          <w:i w:val="0"/>
          <w:iCs w:val="0"/>
          <w:caps w:val="0"/>
          <w:color w:val="333333"/>
          <w:spacing w:val="0"/>
          <w:sz w:val="28"/>
          <w:szCs w:val="28"/>
          <w:bdr w:val="none" w:color="auto" w:sz="0" w:space="0"/>
          <w:shd w:val="clear" w:color="auto" w:fill="auto"/>
        </w:rPr>
        <w:t>,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109°27</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w:t>
      </w:r>
      <w:r>
        <w:rPr>
          <w:rFonts w:hint="default" w:ascii="Times New Roman" w:hAnsi="Times New Roman" w:eastAsia="serif" w:cs="Times New Roman"/>
          <w:b w:val="0"/>
          <w:bCs w:val="0"/>
          <w:i w:val="0"/>
          <w:iCs w:val="0"/>
          <w:caps w:val="0"/>
          <w:color w:val="333333"/>
          <w:spacing w:val="0"/>
          <w:sz w:val="28"/>
          <w:szCs w:val="28"/>
          <w:u w:val="none"/>
          <w:bdr w:val="none" w:color="auto" w:sz="0" w:space="0"/>
          <w:shd w:val="clear" w:color="auto" w:fill="auto"/>
        </w:rPr>
        <w:t>Đ</w:t>
      </w:r>
      <w:r>
        <w:rPr>
          <w:rFonts w:hint="default" w:ascii="Times New Roman" w:hAnsi="Times New Roman" w:eastAsia="sans-serif" w:cs="Times New Roman"/>
          <w:i w:val="0"/>
          <w:iCs w:val="0"/>
          <w:caps w:val="0"/>
          <w:color w:val="333333"/>
          <w:spacing w:val="0"/>
          <w:sz w:val="28"/>
          <w:szCs w:val="28"/>
          <w:bdr w:val="none" w:color="auto" w:sz="0" w:space="0"/>
          <w:shd w:val="clear" w:color="auto" w:fill="auto"/>
        </w:rPr>
        <w:t>)</w:t>
      </w:r>
    </w:p>
    <w:p>
      <w:pPr>
        <w:keepNext w:val="0"/>
        <w:keepLines w:val="0"/>
        <w:widowControl/>
        <w:numPr>
          <w:ilvl w:val="0"/>
          <w:numId w:val="12"/>
        </w:numPr>
        <w:suppressLineNumbers w:val="0"/>
        <w:pBdr>
          <w:left w:val="none" w:color="auto" w:sz="0" w:space="0"/>
        </w:pBdr>
        <w:spacing w:before="0" w:beforeAutospacing="1" w:after="0" w:afterAutospacing="0" w:line="360" w:lineRule="auto"/>
        <w:ind w:left="720" w:hanging="360"/>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bdr w:val="none" w:color="auto" w:sz="0" w:space="0"/>
          <w:shd w:val="clear" w:color="auto" w:fill="auto"/>
        </w:rPr>
        <w:t>cực Tây: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22°24</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w:t>
      </w:r>
      <w:r>
        <w:rPr>
          <w:rFonts w:hint="default" w:ascii="Times New Roman" w:hAnsi="Times New Roman" w:eastAsia="MathJax_Math-italic" w:cs="Times New Roman"/>
          <w:b w:val="0"/>
          <w:bCs w:val="0"/>
          <w:i w:val="0"/>
          <w:iCs w:val="0"/>
          <w:caps w:val="0"/>
          <w:color w:val="333333"/>
          <w:spacing w:val="0"/>
          <w:sz w:val="28"/>
          <w:szCs w:val="28"/>
          <w:u w:val="none"/>
          <w:bdr w:val="none" w:color="auto" w:sz="0" w:space="0"/>
          <w:shd w:val="clear" w:color="auto" w:fill="auto"/>
        </w:rPr>
        <w:t>B</w:t>
      </w:r>
      <w:r>
        <w:rPr>
          <w:rFonts w:hint="default" w:ascii="Times New Roman" w:hAnsi="Times New Roman" w:eastAsia="sans-serif" w:cs="Times New Roman"/>
          <w:i w:val="0"/>
          <w:iCs w:val="0"/>
          <w:caps w:val="0"/>
          <w:color w:val="333333"/>
          <w:spacing w:val="0"/>
          <w:sz w:val="28"/>
          <w:szCs w:val="28"/>
          <w:bdr w:val="none" w:color="auto" w:sz="0" w:space="0"/>
          <w:shd w:val="clear" w:color="auto" w:fill="auto"/>
        </w:rPr>
        <w:t>, </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102°08</w:t>
      </w:r>
      <w:r>
        <w:rPr>
          <w:rFonts w:hint="default" w:ascii="Times New Roman" w:hAnsi="Times New Roman" w:eastAsia="MathJax_Main" w:cs="Times New Roman"/>
          <w:b w:val="0"/>
          <w:bCs w:val="0"/>
          <w:i w:val="0"/>
          <w:iCs w:val="0"/>
          <w:caps w:val="0"/>
          <w:color w:val="333333"/>
          <w:spacing w:val="0"/>
          <w:sz w:val="28"/>
          <w:szCs w:val="28"/>
          <w:u w:val="none"/>
          <w:bdr w:val="none" w:color="auto" w:sz="0" w:space="0"/>
          <w:shd w:val="clear" w:color="auto" w:fill="auto"/>
        </w:rPr>
        <w:t>′</w:t>
      </w:r>
      <w:r>
        <w:rPr>
          <w:rFonts w:hint="default" w:ascii="Times New Roman" w:hAnsi="Times New Roman" w:eastAsia="serif" w:cs="Times New Roman"/>
          <w:b w:val="0"/>
          <w:bCs w:val="0"/>
          <w:i w:val="0"/>
          <w:iCs w:val="0"/>
          <w:caps w:val="0"/>
          <w:color w:val="333333"/>
          <w:spacing w:val="0"/>
          <w:sz w:val="28"/>
          <w:szCs w:val="28"/>
          <w:u w:val="none"/>
          <w:bdr w:val="none" w:color="auto" w:sz="0" w:space="0"/>
          <w:shd w:val="clear" w:color="auto" w:fill="auto"/>
        </w:rPr>
        <w:t>Đ</w:t>
      </w:r>
      <w:r>
        <w:rPr>
          <w:rFonts w:hint="default" w:ascii="Times New Roman" w:hAnsi="Times New Roman" w:eastAsia="sans-serif" w:cs="Times New Roman"/>
          <w:i w:val="0"/>
          <w:iCs w:val="0"/>
          <w:caps w:val="0"/>
          <w:color w:val="333333"/>
          <w:spacing w:val="0"/>
          <w:sz w:val="28"/>
          <w:szCs w:val="28"/>
          <w:bdr w:val="none" w:color="auto" w:sz="0" w:space="0"/>
          <w:shd w:val="clear" w:color="auto" w:fill="auto"/>
        </w:rPr>
        <w:t>)</w:t>
      </w:r>
    </w:p>
    <w:p>
      <w:pPr>
        <w:spacing w:line="360" w:lineRule="auto"/>
        <w:rPr>
          <w:rFonts w:hint="default" w:ascii="Times New Roman" w:hAnsi="Times New Roman" w:eastAsia="sans-serif" w:cs="Times New Roman"/>
          <w:i w:val="0"/>
          <w:iCs w:val="0"/>
          <w:caps w:val="0"/>
          <w:color w:val="008000"/>
          <w:spacing w:val="0"/>
          <w:sz w:val="28"/>
          <w:szCs w:val="28"/>
          <w:shd w:val="clear" w:color="auto" w:fill="auto"/>
          <w:lang w:val="en-US"/>
        </w:rPr>
      </w:pPr>
    </w:p>
    <w:p>
      <w:pPr>
        <w:spacing w:line="360" w:lineRule="auto"/>
        <w:rPr>
          <w:rFonts w:hint="default" w:ascii="Times New Roman" w:hAnsi="Times New Roman" w:cs="Times New Roman"/>
          <w:sz w:val="28"/>
          <w:szCs w:val="28"/>
          <w:shd w:val="clear" w:color="auto" w:fill="auto"/>
        </w:rPr>
      </w:pPr>
    </w:p>
    <w:p>
      <w:pPr>
        <w:spacing w:line="360" w:lineRule="auto"/>
        <w:rPr>
          <w:rFonts w:hint="default" w:ascii="Times New Roman" w:hAnsi="Times New Roman" w:cs="Times New Roman"/>
          <w:sz w:val="28"/>
          <w:szCs w:val="28"/>
          <w:shd w:val="clear" w:color="auto" w:fill="auto"/>
        </w:rPr>
      </w:pPr>
    </w:p>
    <w:p>
      <w:pPr>
        <w:spacing w:line="360" w:lineRule="auto"/>
        <w:rPr>
          <w:rFonts w:hint="default" w:ascii="Times New Roman" w:hAnsi="Times New Roman" w:cs="Times New Roman"/>
          <w:sz w:val="28"/>
          <w:szCs w:val="28"/>
          <w:shd w:val="clear" w:color="auto" w:fill="auto"/>
        </w:rPr>
      </w:pPr>
    </w:p>
    <w:p>
      <w:pPr>
        <w:spacing w:line="360" w:lineRule="auto"/>
        <w:rPr>
          <w:rFonts w:hint="default" w:ascii="Times New Roman" w:hAnsi="Times New Roman" w:cs="Times New Roman"/>
          <w:sz w:val="28"/>
          <w:szCs w:val="28"/>
          <w:shd w:val="clear" w:color="auto" w:fill="auto"/>
        </w:rPr>
      </w:pPr>
    </w:p>
    <w:p>
      <w:pPr>
        <w:spacing w:line="360" w:lineRule="auto"/>
        <w:rPr>
          <w:rFonts w:hint="default" w:ascii="Times New Roman" w:hAnsi="Times New Roman" w:cs="Times New Roman"/>
          <w:sz w:val="28"/>
          <w:szCs w:val="28"/>
          <w:shd w:val="clear" w:color="auto" w:fill="auto"/>
        </w:rPr>
      </w:pPr>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MathJax_Main">
    <w:altName w:val="Segoe Print"/>
    <w:panose1 w:val="00000000000000000000"/>
    <w:charset w:val="00"/>
    <w:family w:val="auto"/>
    <w:pitch w:val="default"/>
    <w:sig w:usb0="00000000" w:usb1="00000000" w:usb2="00000000" w:usb3="00000000" w:csb0="00000000" w:csb1="00000000"/>
  </w:font>
  <w:font w:name="MathJax_Math-italic">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Jm4xqbMAgAA&#10;IwYAAA4AAAAAAAAAAQAgAAAAHwEAAGRycy9lMm9Eb2MueG1sUEsFBgAAAAAGAAYAWQEAAF0GAAAA&#10;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rFonts w:hint="default" w:ascii="Times New Roman" w:hAnsi="Times New Roman" w:eastAsia="SimSun" w:cs="Times New Roman"/>
        <w:i w:val="0"/>
        <w:iCs w:val="0"/>
        <w:color w:val="00FF00"/>
        <w:sz w:val="28"/>
        <w:szCs w:val="28"/>
        <w:u w:val="none"/>
        <w:vertAlign w:val="baseline"/>
      </w:rPr>
      <w:t>Kenhgiaovien.com – Zalo: 0386 168 725</w:t>
    </w:r>
  </w:p>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64F77"/>
    <w:multiLevelType w:val="multilevel"/>
    <w:tmpl w:val="D6264F7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1">
    <w:nsid w:val="6BFA7042"/>
    <w:multiLevelType w:val="singleLevel"/>
    <w:tmpl w:val="6BFA7042"/>
    <w:lvl w:ilvl="0" w:tentative="0">
      <w:start w:val="1"/>
      <w:numFmt w:val="upperLetter"/>
      <w:suff w:val="space"/>
      <w:lvlText w:val="%1."/>
      <w:lvlJc w:val="left"/>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06591"/>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4A9600A"/>
    <w:rsid w:val="05571276"/>
    <w:rsid w:val="1210632D"/>
    <w:rsid w:val="1E9929C5"/>
    <w:rsid w:val="2BA528E8"/>
    <w:rsid w:val="2ED25144"/>
    <w:rsid w:val="30E23F5E"/>
    <w:rsid w:val="56F03CB1"/>
    <w:rsid w:val="63C06591"/>
    <w:rsid w:val="6CD16013"/>
    <w:rsid w:val="6D7254F9"/>
    <w:rsid w:val="6EA04D26"/>
    <w:rsid w:val="7ED43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qFormat="1" w:unhideWhenUsed="0" w:uiPriority="0" w:semiHidden="0" w:name="Table Colorful 1"/>
    <w:lsdException w:unhideWhenUsed="0" w:uiPriority="0" w:semiHidden="0" w:name="Table Colorful 2"/>
    <w:lsdException w:unhideWhenUsed="0" w:uiPriority="0" w:semiHidden="0" w:name="Table Colorful 3"/>
    <w:lsdException w:qFormat="1" w:unhideWhenUsed="0" w:uiPriority="0" w:semiHidden="0" w:name="Table Columns 1"/>
    <w:lsdException w:unhideWhenUsed="0" w:uiPriority="0" w:semiHidden="0" w:name="Table Columns 2"/>
    <w:lsdException w:unhideWhenUsed="0" w:uiPriority="0" w:semiHidden="0" w:name="Table Columns 3"/>
    <w:lsdException w:qFormat="1"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qFormat="1" w:unhideWhenUsed="0" w:uiPriority="0" w:semiHidden="0" w:name="Table List 6"/>
    <w:lsdException w:unhideWhenUsed="0" w:uiPriority="0" w:semiHidden="0" w:name="Table List 7"/>
    <w:lsdException w:unhideWhenUsed="0" w:uiPriority="0" w:semiHidden="0" w:name="Table List 8"/>
    <w:lsdException w:qFormat="1"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imes New Roman" w:hAnsi="Times New Roman" w:eastAsiaTheme="minorEastAsia" w:cstheme="minorBidi"/>
      <w:sz w:val="28"/>
      <w:lang w:val="en-US" w:eastAsia="zh-CN" w:bidi="ar-SA"/>
    </w:rPr>
  </w:style>
  <w:style w:type="paragraph" w:styleId="2">
    <w:name w:val="heading 1"/>
    <w:next w:val="1"/>
    <w:qFormat/>
    <w:uiPriority w:val="0"/>
    <w:pPr>
      <w:spacing w:before="0" w:beforeAutospacing="1" w:after="0" w:afterAutospacing="1"/>
      <w:jc w:val="left"/>
      <w:outlineLvl w:val="0"/>
    </w:pPr>
    <w:rPr>
      <w:rFonts w:hint="default" w:ascii="Times New Roman" w:hAnsi="Times New Roman" w:eastAsia="SimSun" w:cs="SimSun"/>
      <w:b/>
      <w:bCs/>
      <w:color w:val="1D41D5"/>
      <w:kern w:val="44"/>
      <w:sz w:val="28"/>
      <w:szCs w:val="48"/>
      <w:lang w:val="en-US" w:eastAsia="zh-CN" w:bidi="ar"/>
    </w:rPr>
  </w:style>
  <w:style w:type="paragraph" w:styleId="3">
    <w:name w:val="heading 2"/>
    <w:next w:val="1"/>
    <w:unhideWhenUsed/>
    <w:qFormat/>
    <w:uiPriority w:val="0"/>
    <w:pPr>
      <w:spacing w:before="0" w:beforeAutospacing="1" w:after="0" w:afterAutospacing="1"/>
      <w:jc w:val="left"/>
      <w:outlineLvl w:val="1"/>
    </w:pPr>
    <w:rPr>
      <w:rFonts w:hint="default" w:ascii="Times New Roman" w:hAnsi="Times New Roman" w:eastAsia="SimSun" w:cs="SimSun"/>
      <w:b/>
      <w:bCs/>
      <w:color w:val="5B9BD5" w:themeColor="accent1"/>
      <w:kern w:val="0"/>
      <w:sz w:val="28"/>
      <w:szCs w:val="36"/>
      <w:lang w:val="en-US" w:eastAsia="zh-CN" w:bidi="ar"/>
      <w14:textFill>
        <w14:solidFill>
          <w14:schemeClr w14:val="accent1"/>
        </w14:solidFill>
      </w14:textFill>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uiPriority w:val="0"/>
    <w:pPr>
      <w:spacing w:before="0" w:beforeAutospacing="1" w:after="0" w:afterAutospacing="1"/>
      <w:ind w:left="0" w:right="0"/>
      <w:jc w:val="left"/>
    </w:pPr>
    <w:rPr>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Style2"/>
    <w:basedOn w:val="1"/>
    <w:next w:val="1"/>
    <w:qFormat/>
    <w:uiPriority w:val="0"/>
    <w:pPr>
      <w:keepNext/>
      <w:keepLines/>
      <w:spacing w:before="340" w:after="330" w:line="578" w:lineRule="auto"/>
      <w:outlineLvl w:val="0"/>
    </w:pPr>
    <w:rPr>
      <w:rFonts w:ascii="Times New Roman" w:hAnsi="Times New Roman"/>
      <w:b/>
      <w:bCs/>
      <w:kern w:val="44"/>
      <w:sz w:val="28"/>
      <w:szCs w:val="44"/>
    </w:rPr>
  </w:style>
  <w:style w:type="paragraph" w:customStyle="1" w:styleId="250">
    <w:name w:val="Style3"/>
    <w:basedOn w:val="1"/>
    <w:qFormat/>
    <w:uiPriority w:val="0"/>
    <w:rPr>
      <w:rFonts w:ascii="Times New Roman" w:hAnsi="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2023-09-11T16:12:00Z</dcterms:created>
  <dc:creator>21062027 Vũ Thị Vân Giang</dc:creator>
  <cp:lastModifiedBy>21062027 Vũ Thị Vân Giang</cp:lastModifiedBy>
  <dcterms:modified xsi:type="dcterms:W3CDTF">2023-09-11T16:46:14Z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B92A395080C741CF8A43ACF184703A79_11</vt:lpwstr>
  </property>
</Properties>
</file>